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亚洲地区的出口加工区</w:t>
      </w:r>
    </w:p>
    <w:p>
      <w:r>
        <w:rPr>
          <w:rFonts w:ascii="宋体" w:hAnsi="宋体" w:eastAsia="宋体"/>
          <w:sz w:val="24"/>
        </w:rPr>
        <w:t>（日）藤森英男编；袁镇岳译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亚洲地区的出口加工区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（日）藤森英男编；袁镇岳译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本书出售、求购地址：https://www.jiaokey.com/book/detail/10198419.html</w:t>
      </w:r>
    </w:p>
    <w:p>
      <w:r>
        <w:t>更多相关图书推荐：https://www.jiaokey.com</w:t>
      </w:r>
    </w:p>
    <w:p>
      <w:r>
        <w:t>（日）藤森英男编；袁镇岳译 其他作品：https://www.jiaokey.com/tag/（日）藤森英男编；袁镇岳译.html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关键词搜索：https://www.jiaokey.com/tag/亚洲地区的出口加工区.html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