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书名：天津市科协自然科学学术专著基金资助出版  金卡安全技术</w:t>
      </w:r>
    </w:p>
    <w:p>
      <w:r>
        <w:t>作者：魏仲山</w:t>
      </w:r>
    </w:p>
    <w:p>
      <w:r>
        <w:t>出版社：天津：天津大学出版社</w:t>
      </w:r>
    </w:p>
    <w:p>
      <w:r>
        <w:t>出版日期：1998.01</w:t>
      </w:r>
    </w:p>
    <w:p>
      <w:r>
        <w:t>总页数：324</w:t>
      </w:r>
    </w:p>
    <w:p>
      <w:r>
        <w:t>更多请访问教客网: www.jiaokey.com</w:t>
      </w:r>
    </w:p>
    <w:p>
      <w:r>
        <w:t>天津市科协自然科学学术专著基金资助出版  金卡安全技术 评论地址：https://www.jiaokey.com/book/detail/10198413.html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