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书名：华尔街内幕</w:t>
      </w:r>
    </w:p>
    <w:p>
      <w:r>
        <w:t>作者：（美）索贝尔（Sobel，R.）著；周友皋译；周希敏校</w:t>
      </w:r>
    </w:p>
    <w:p>
      <w:r>
        <w:t>出版社：北京：中国对外翻译出版公司</w:t>
      </w:r>
    </w:p>
    <w:p>
      <w:r>
        <w:t>出版日期：1988.06</w:t>
      </w:r>
    </w:p>
    <w:p>
      <w:r>
        <w:t>总页数：221</w:t>
      </w:r>
    </w:p>
    <w:p>
      <w:r>
        <w:t>更多请访问教客网: www.jiaokey.com</w:t>
      </w:r>
    </w:p>
    <w:p>
      <w:r>
        <w:t>华尔街内幕 评论地址：https://www.jiaokey.com/book/detail/10198404.html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