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  发展与监管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  发展与监管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本书出售、求购地址：https://www.jiaokey.com/book/detail/10198393.html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关键词搜索：https://www.jiaokey.com/tag/金融衍生工具  发展与监管.html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