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作者：韩伯棠等编</w:t>
      </w:r>
    </w:p>
    <w:p>
      <w:r>
        <w:t>出版社：北京：北京理工大学出版社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管理数学 评论地址：https://www.jiaokey.com/book/detail/10198389.html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