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国际通用MBA教材配套案例  管理信息系统案例</w:t>
      </w:r>
    </w:p>
    <w:p>
      <w:r>
        <w:rPr>
          <w:rFonts w:ascii="宋体" w:hAnsi="宋体" w:eastAsia="宋体"/>
          <w:sz w:val="24"/>
        </w:rPr>
        <w:t>帕伦特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国际通用MBA教材配套案例  管理信息系统案例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帕伦特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本书出售、求购地址：https://www.jiaokey.com/book/detail/10198378.html</w:t>
      </w:r>
    </w:p>
    <w:p>
      <w:r>
        <w:t>更多相关图书推荐：https://www.jiaokey.com</w:t>
      </w:r>
    </w:p>
    <w:p>
      <w:r>
        <w:t>帕伦特 其他作品：https://www.jiaokey.com/tag/帕伦特.html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关键词搜索：https://www.jiaokey.com/tag/国际通用MBA教材配套案例  管理信息系统案例.html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