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作者：（美）海斯通（Hailstones T），（美）罗斯韦尔（Rothewll J） 张连城，曹勇戊等译</w:t>
      </w:r>
    </w:p>
    <w:p>
      <w:r>
        <w:t>出版社：北京：经济日报出版社</w:t>
      </w:r>
    </w:p>
    <w:p>
      <w:r>
        <w:t>出版日期：1991.12</w:t>
      </w:r>
    </w:p>
    <w:p>
      <w:r>
        <w:t>总页数：440</w:t>
      </w:r>
    </w:p>
    <w:p>
      <w:r>
        <w:t>更多请访问教客网: www.jiaokey.com</w:t>
      </w:r>
    </w:p>
    <w:p>
      <w:r>
        <w:t>管理经济学 评论地址：https://www.jiaokey.com/book/detail/10198363.html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