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如何考评员工表现</w:t>
      </w:r>
    </w:p>
    <w:p>
      <w:r>
        <w:rPr>
          <w:rFonts w:ascii="宋体" w:hAnsi="宋体" w:eastAsia="宋体"/>
          <w:sz w:val="24"/>
        </w:rPr>
        <w:t>（美）罗伯特·巴克沃著；陈舟平译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如何考评员工表现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（美）罗伯特·巴克沃著；陈舟平译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本书出售、求购地址：https://www.jiaokey.com/book/detail/10198362.html</w:t>
      </w:r>
    </w:p>
    <w:p>
      <w:r>
        <w:t>更多相关图书推荐：https://www.jiaokey.com</w:t>
      </w:r>
    </w:p>
    <w:p>
      <w:r>
        <w:t>（美）罗伯特·巴克沃著；陈舟平译 其他作品：https://www.jiaokey.com/tag/（美）罗伯特·巴克沃著；陈舟平译.html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关键词搜索：https://www.jiaokey.com/tag/绩效管理  如何考评员工表现.html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