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白宫内幕  联邦探员眼中的克林顿政府</w:t>
      </w:r>
    </w:p>
    <w:p>
      <w:r>
        <w:rPr>
          <w:rFonts w:ascii="宋体" w:hAnsi="宋体" w:eastAsia="宋体"/>
          <w:sz w:val="24"/>
        </w:rPr>
        <w:t>（美）加里·奥尔德里奇（Gary Aldrich）著；赵文书，肖锁章译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白宫内幕  联邦探员眼中的克林顿政府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（美）加里·奥尔德里奇（Gary Aldrich）著；赵文书，肖锁章译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本书出售、求购地址：https://www.jiaokey.com/book/detail/10198339.html</w:t>
      </w:r>
    </w:p>
    <w:p>
      <w:r>
        <w:t>更多相关图书推荐：https://www.jiaokey.com</w:t>
      </w:r>
    </w:p>
    <w:p>
      <w:r>
        <w:t>（美）加里·奥尔德里奇（Gary Aldrich）著；赵文书，肖锁章译 其他作品：https://www.jiaokey.com/tag/（美）加里·奥尔德里奇（Gary Aldrich）著；赵文书，肖锁章译.html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关键词搜索：https://www.jiaokey.com/tag/白宫内幕  联邦探员眼中的克林顿政府.html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