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美国社会文化透视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美国社会文化透视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本书出售、求购地址：https://www.jiaokey.com/book/detail/10198338.html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关键词搜索：https://www.jiaokey.com/tag/美国社会文化透视.html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