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当代意大利  1945年以来的政治、经济和社会</w:t>
      </w:r>
    </w:p>
    <w:p>
      <w:r>
        <w:rPr>
          <w:rFonts w:ascii="宋体" w:hAnsi="宋体" w:eastAsia="宋体"/>
          <w:sz w:val="24"/>
        </w:rPr>
        <w:t>（英）萨 松（Sassoon，Donald）著；王慧敏等译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当代意大利  1945年以来的政治、经济和社会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 松（Sassoon，Donald）著；王慧敏等译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本书出售、求购地址：https://www.jiaokey.com/book/detail/10198337.html</w:t>
      </w:r>
    </w:p>
    <w:p>
      <w:r>
        <w:t>更多相关图书推荐：https://www.jiaokey.com</w:t>
      </w:r>
    </w:p>
    <w:p>
      <w:r>
        <w:t>（英）萨 松（Sassoon，Donald）著；王慧敏等译 其他作品：https://www.jiaokey.com/tag/（英）萨 松（Sassoon，Donald）著；王慧敏等译.html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关键词搜索：https://www.jiaokey.com/tag/当代意大利  1945年以来的政治、经济和社会.html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