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书名：外交史  第1卷</w:t>
      </w:r>
    </w:p>
    <w:p>
      <w:r>
        <w:t>作者：〔苏）B.п.波将金，C.B.巴赫鲁申，A.B.叶菲莫夫等</w:t>
      </w:r>
    </w:p>
    <w:p>
      <w:r>
        <w:t>出版社：</w:t>
      </w:r>
    </w:p>
    <w:p>
      <w:r>
        <w:t>出版日期：1979</w:t>
      </w:r>
    </w:p>
    <w:p>
      <w:r>
        <w:t>总页数：624</w:t>
      </w:r>
    </w:p>
    <w:p>
      <w:r>
        <w:t>更多请访问教客网: www.jiaokey.com</w:t>
      </w:r>
    </w:p>
    <w:p>
      <w:r>
        <w:t>外交史  第1卷 评论地址：https://www.jiaokey.com/book/detail/10198331.html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