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书名：在苏联废墟上的艰难求索</w:t>
      </w:r>
    </w:p>
    <w:p>
      <w:r>
        <w:t>作者：于洪君编著</w:t>
      </w:r>
    </w:p>
    <w:p>
      <w:r>
        <w:t>出版社：北京：当代世界出版社</w:t>
      </w:r>
    </w:p>
    <w:p>
      <w:r>
        <w:t>出版日期：1997</w:t>
      </w:r>
    </w:p>
    <w:p>
      <w:r>
        <w:t>总页数：301</w:t>
      </w:r>
    </w:p>
    <w:p>
      <w:r>
        <w:t>更多请访问教客网: www.jiaokey.com</w:t>
      </w:r>
    </w:p>
    <w:p>
      <w:r>
        <w:t>在苏联废墟上的艰难求索 评论地址：https://www.jiaokey.com/book/detail/10198330.html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