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书名：MI6-英国秘密情报局 1909-1945</w:t>
      </w:r>
    </w:p>
    <w:p>
      <w:r>
        <w:t>作者：（英）韦斯特（West，Nigel）著；廖鲁达等译</w:t>
      </w:r>
    </w:p>
    <w:p>
      <w:r>
        <w:t>出版社：北京：时事出版社</w:t>
      </w:r>
    </w:p>
    <w:p>
      <w:r>
        <w:t>出版日期：1992.05</w:t>
      </w:r>
    </w:p>
    <w:p>
      <w:r>
        <w:t>总页数：340</w:t>
      </w:r>
    </w:p>
    <w:p>
      <w:r>
        <w:t>更多请访问教客网: www.jiaokey.com</w:t>
      </w:r>
    </w:p>
    <w:p>
      <w:r>
        <w:t>MI6-英国秘密情报局 1909-1945 评论地址：https://www.jiaokey.com/book/detail/10198318.html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