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书名：受到攻击  美国的一个故事</w:t>
      </w:r>
    </w:p>
    <w:p>
      <w:r>
        <w:t>作者：（美）诺 思（North，O.L.）著；贺锡嘉等译</w:t>
      </w:r>
    </w:p>
    <w:p>
      <w:r>
        <w:t>出版社：</w:t>
      </w:r>
    </w:p>
    <w:p>
      <w:r>
        <w:t>出版日期：1992.01</w:t>
      </w:r>
    </w:p>
    <w:p>
      <w:r>
        <w:t>总页数：442</w:t>
      </w:r>
    </w:p>
    <w:p>
      <w:r>
        <w:t>更多请访问教客网: www.jiaokey.com</w:t>
      </w:r>
    </w:p>
    <w:p>
      <w:r>
        <w:t>受到攻击  美国的一个故事 评论地址：https://www.jiaokey.com/book/detail/10198302.html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