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书名：东方与南方之间  1994年9月-1996年10月日记</w:t>
      </w:r>
    </w:p>
    <w:p>
      <w:r>
        <w:t>作者：（南）米拉·马尔科维奇（Mira Markovic）著；达洲译</w:t>
      </w:r>
    </w:p>
    <w:p>
      <w:r>
        <w:t>出版社：北京：中央编译出版社</w:t>
      </w:r>
    </w:p>
    <w:p>
      <w:r>
        <w:t>出版日期：1997.09</w:t>
      </w:r>
    </w:p>
    <w:p>
      <w:r>
        <w:t>总页数：442</w:t>
      </w:r>
    </w:p>
    <w:p>
      <w:r>
        <w:t>更多请访问教客网: www.jiaokey.com</w:t>
      </w:r>
    </w:p>
    <w:p>
      <w:r>
        <w:t>东方与南方之间  1994年9月-1996年10月日记 评论地址：https://www.jiaokey.com/book/detail/10198300.html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