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书名：复合材料聚合物基体</w:t>
      </w:r>
    </w:p>
    <w:p>
      <w:r>
        <w:t>作者：赵玉庭，姚希曾主编</w:t>
      </w:r>
    </w:p>
    <w:p>
      <w:r>
        <w:t>出版社：武汉：武汉工业大学出版社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复合材料聚合物基体 评论地址：https://www.jiaokey.com/book/detail/10198232.html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