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书名：英文打字速成技巧及打字机故障检修</w:t>
      </w:r>
    </w:p>
    <w:p>
      <w:r>
        <w:t>作者：章国英编著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总页数：224</w:t>
      </w:r>
    </w:p>
    <w:p>
      <w:r>
        <w:t>更多请访问教客网: www.jiaokey.com</w:t>
      </w:r>
    </w:p>
    <w:p>
      <w:r>
        <w:t>英文打字速成技巧及打字机故障检修 评论地址：https://www.jiaokey.com/book/detail/10198219.html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