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弹性体的力学改性 填充补强及共混 Filler reinforcement and blending</w:t>
      </w:r>
    </w:p>
    <w:p>
      <w:r>
        <w:rPr>
          <w:rFonts w:ascii="宋体" w:hAnsi="宋体" w:eastAsia="宋体"/>
          <w:sz w:val="24"/>
        </w:rPr>
        <w:t>朱玉俊编著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弹性体的力学改性 填充补强及共混 Filler reinforcement and blending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本书出售、求购地址：https://www.jiaokey.com/book/detail/10198211.html</w:t>
      </w:r>
    </w:p>
    <w:p>
      <w:r>
        <w:t>更多相关图书推荐：https://www.jiaokey.com</w:t>
      </w:r>
    </w:p>
    <w:p>
      <w:r>
        <w:t>朱玉俊编著 其他作品：https://www.jiaokey.com/tag/朱玉俊编著.html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关键词搜索：https://www.jiaokey.com/tag/弹性体的力学改性 填充补强及共混 Filler reinforcement and blending.html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