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综合业务数字网与异步转移模式 ISDN&amp;ATM</w:t>
      </w:r>
    </w:p>
    <w:p>
      <w:r>
        <w:rPr>
          <w:rFonts w:ascii="宋体" w:hAnsi="宋体" w:eastAsia="宋体"/>
          <w:sz w:val="24"/>
        </w:rPr>
        <w:t>李津生，（日）秋山稔著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综合业务数字网与异步转移模式 ISDN&amp;ATM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李津生，（日）秋山稔著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本书出售、求购地址：https://www.jiaokey.com/book/detail/10198064.html</w:t>
      </w:r>
    </w:p>
    <w:p>
      <w:r>
        <w:t>更多相关图书推荐：https://www.jiaokey.com</w:t>
      </w:r>
    </w:p>
    <w:p>
      <w:r>
        <w:t>李津生，（日）秋山稔著 其他作品：https://www.jiaokey.com/tag/李津生，（日）秋山稔著.html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关键词搜索：https://www.jiaokey.com/tag/综合业务数字网与异步转移模式 ISDN&amp;ATM.html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