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MC145572 ISDN U接口收发器与MC145574 ISDN S/T接口收发器用户手册</w:t>
      </w:r>
    </w:p>
    <w:p>
      <w:r>
        <w:rPr>
          <w:rFonts w:ascii="宋体" w:hAnsi="宋体" w:eastAsia="宋体"/>
          <w:sz w:val="24"/>
        </w:rPr>
        <w:t>钱志军，邓志宏译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MC145572 ISDN U接口收发器与MC145574 ISDN S/T接口收发器用户手册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钱志军，邓志宏译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本书出售、求购地址：https://www.jiaokey.com/book/detail/10198061.html</w:t>
      </w:r>
    </w:p>
    <w:p>
      <w:r>
        <w:t>更多相关图书推荐：https://www.jiaokey.com</w:t>
      </w:r>
    </w:p>
    <w:p>
      <w:r>
        <w:t>钱志军，邓志宏译 其他作品：https://www.jiaokey.com/tag/钱志军，邓志宏译.html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关键词搜索：https://www.jiaokey.com/tag/MC145572 ISDN U接口收发器与MC145574 ISDN S/T接口收发器用户手册.html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