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书名：现代通信设备  原理、使用、维修</w:t>
      </w:r>
    </w:p>
    <w:p>
      <w:r>
        <w:t>作者：冯金成编著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总页数：209</w:t>
      </w:r>
    </w:p>
    <w:p>
      <w:r>
        <w:t>更多请访问教客网: www.jiaokey.com</w:t>
      </w:r>
    </w:p>
    <w:p>
      <w:r>
        <w:t>现代通信设备  原理、使用、维修 评论地址：https://www.jiaokey.com/book/detail/10198059.html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