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ATM解决因特网，企业网和居民宽带的新途径  英文版</w:t>
      </w:r>
    </w:p>
    <w:p>
      <w:r>
        <w:rPr>
          <w:rFonts w:ascii="宋体" w:hAnsi="宋体" w:eastAsia="宋体"/>
          <w:sz w:val="24"/>
        </w:rPr>
        <w:t>（美）（T.夸克）Timothy Kwok著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ATM解决因特网，企业网和居民宽带的新途径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（美）（T.夸克）Timothy Kwok著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本书出售、求购地址：https://www.jiaokey.com/book/detail/10198032.html</w:t>
      </w:r>
    </w:p>
    <w:p>
      <w:r>
        <w:t>更多相关图书推荐：https://www.jiaokey.com</w:t>
      </w:r>
    </w:p>
    <w:p>
      <w:r>
        <w:t>（美）（T.夸克）Timothy Kwok著 其他作品：https://www.jiaokey.com/tag/（美）（T.夸克）Timothy Kwok著.html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关键词搜索：https://www.jiaokey.com/tag/ATM解决因特网，企业网和居民宽带的新途径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