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  一门新兴科学的创立</w:t>
      </w:r>
    </w:p>
    <w:p>
      <w:r>
        <w:t>作者：彭卓吾著</w:t>
      </w:r>
    </w:p>
    <w:p>
      <w:r>
        <w:t>出版社：北京：北京图书馆出版社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翻译学  一门新兴科学的创立 评论地址：https://www.jiaokey.com/book/detail/10198022.html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