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世界信息概览</w:t>
      </w:r>
    </w:p>
    <w:p>
      <w:r>
        <w:rPr>
          <w:rFonts w:ascii="宋体" w:hAnsi="宋体" w:eastAsia="宋体"/>
          <w:sz w:val="24"/>
        </w:rPr>
        <w:t>伊维斯·科里尔编；臧惠娟等译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世界信息概览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伊维斯·科里尔编；臧惠娟等译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本书出售、求购地址：https://www.jiaokey.com/book/detail/10198017.html</w:t>
      </w:r>
    </w:p>
    <w:p>
      <w:r>
        <w:t>更多相关图书推荐：https://www.jiaokey.com</w:t>
      </w:r>
    </w:p>
    <w:p>
      <w:r>
        <w:t>伊维斯·科里尔编；臧惠娟等译 其他作品：https://www.jiaokey.com/tag/伊维斯·科里尔编；臧惠娟等译.html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关键词搜索：https://www.jiaokey.com/tag/世界信息概览.html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