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新英语交谈 美国英语听说教程 译注版 Conmmunicative speaking and listening skills</w:t>
      </w:r>
    </w:p>
    <w:p>
      <w:r>
        <w:rPr>
          <w:rFonts w:ascii="宋体" w:hAnsi="宋体" w:eastAsia="宋体"/>
          <w:sz w:val="24"/>
        </w:rPr>
        <w:t>Jack C.Richards等编著；孙建华，李亚雄译注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新英语交谈 美国英语听说教程 译注版 Conmmunicative speaking and listening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C.Richards等编著；孙建华，李亚雄译注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本书出售、求购地址：https://www.jiaokey.com/book/detail/10198003.html</w:t>
      </w:r>
    </w:p>
    <w:p>
      <w:r>
        <w:t>更多相关图书推荐：https://www.jiaokey.com</w:t>
      </w:r>
    </w:p>
    <w:p>
      <w:r>
        <w:t>Jack C.Richards等编著；孙建华，李亚雄译注 其他作品：https://www.jiaokey.com/tag/Jack C.Richards等编著；孙建华，李亚雄译注.html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关键词搜索：https://www.jiaokey.com/tag/新英语交谈 美国英语听说教程 译注版 Conmmunicative speaking and listening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