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即兴演奏  创造力管理</w:t>
      </w:r>
    </w:p>
    <w:p>
      <w:r>
        <w:rPr>
          <w:rFonts w:ascii="宋体" w:hAnsi="宋体" w:eastAsia="宋体"/>
          <w:sz w:val="24"/>
        </w:rPr>
        <w:t>（美）约翰·高（John Kao）著；陈秀君译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即兴演奏  创造力管理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（美）约翰·高（John Kao）著；陈秀君译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本书出售、求购地址：https://www.jiaokey.com/book/detail/10197990.html</w:t>
      </w:r>
    </w:p>
    <w:p>
      <w:r>
        <w:t>更多相关图书推荐：https://www.jiaokey.com</w:t>
      </w:r>
    </w:p>
    <w:p>
      <w:r>
        <w:t>（美）约翰·高（John Kao）著；陈秀君译 其他作品：https://www.jiaokey.com/tag/（美）约翰·高（John Kao）著；陈秀君译.html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关键词搜索：https://www.jiaokey.com/tag/即兴演奏  创造力管理.html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