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朗文·外研社新概念英语  新版  教师用书  3  培养技能</w:t>
      </w:r>
    </w:p>
    <w:p>
      <w:r>
        <w:rPr>
          <w:rFonts w:ascii="宋体" w:hAnsi="宋体" w:eastAsia="宋体"/>
          <w:sz w:val="24"/>
        </w:rPr>
        <w:t>严历山大，金斯伯里，何其莘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朗文·外研社新概念英语  新版  教师用书  3  培养技能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严历山大，金斯伯里，何其莘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本书出售、求购地址：https://www.jiaokey.com/book/detail/10197978.html</w:t>
      </w:r>
    </w:p>
    <w:p>
      <w:r>
        <w:t>更多相关图书推荐：https://www.jiaokey.com</w:t>
      </w:r>
    </w:p>
    <w:p>
      <w:r>
        <w:t>严历山大，金斯伯里，何其莘 其他作品：https://www.jiaokey.com/tag/严历山大，金斯伯里，何其莘.html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关键词搜索：https://www.jiaokey.com/tag/朗文·外研社新概念英语  新版  教师用书  3  培养技能.html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