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商界英语  英汉对照</w:t>
      </w:r>
    </w:p>
    <w:p>
      <w:r>
        <w:rPr>
          <w:rFonts w:ascii="宋体" w:hAnsi="宋体" w:eastAsia="宋体"/>
          <w:sz w:val="24"/>
        </w:rPr>
        <w:t>（德）（F.泽斯特）Franz Sester，（德）（E.泽斯特）Elfriede Sester编著；杜九仙等译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商界英语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（德）（F.泽斯特）Franz Sester，（德）（E.泽斯特）Elfriede Sester编著；杜九仙等译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本书出售、求购地址：https://www.jiaokey.com/book/detail/10197977.html</w:t>
      </w:r>
    </w:p>
    <w:p>
      <w:r>
        <w:t>更多相关图书推荐：https://www.jiaokey.com</w:t>
      </w:r>
    </w:p>
    <w:p>
      <w:r>
        <w:t>（德）（F.泽斯特）Franz Sester，（德）（E.泽斯特）Elfriede Sester编著；杜九仙等译 其他作品：https://www.jiaokey.com/tag/（德）（F.泽斯特）Franz Sester，（德）（E.泽斯特）Elfriede Sester编著；杜九仙等译.html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关键词搜索：https://www.jiaokey.com/tag/商界英语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