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英文修辞指南</w:t>
      </w:r>
    </w:p>
    <w:p>
      <w:r>
        <w:rPr>
          <w:rFonts w:ascii="宋体" w:hAnsi="宋体" w:eastAsia="宋体"/>
          <w:sz w:val="24"/>
        </w:rPr>
        <w:t>E.B.怀特著；刘述贤译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英文修辞指南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E.B.怀特著；刘述贤译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敦煌书局股份有限公司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本书出售、求购地址：https://www.jiaokey.com/book/detail/10197833.html</w:t>
      </w:r>
    </w:p>
    <w:p>
      <w:r>
        <w:t>更多相关图书推荐：https://www.jiaokey.com</w:t>
      </w:r>
    </w:p>
    <w:p>
      <w:r>
        <w:t>E.B.怀特著；刘述贤译 其他作品：https://www.jiaokey.com/tag/E.B.怀特著；刘述贤译.html</w:t>
      </w:r>
    </w:p>
    <w:p>
      <w:r>
        <w:t>敦煌书局股份有限公司 出版图书：https://www.jiaokey.com/tag/敦煌书局股份有限公司.html</w:t>
      </w:r>
    </w:p>
    <w:p>
      <w:r>
        <w:t>关键词搜索：https://www.jiaokey.com/tag/英文修辞指南.html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