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英文写作技巧手册</w:t>
      </w:r>
    </w:p>
    <w:p>
      <w:r>
        <w:rPr>
          <w:rFonts w:ascii="宋体" w:hAnsi="宋体" w:eastAsia="宋体"/>
          <w:sz w:val="24"/>
        </w:rPr>
        <w:t>（美）查尔斯·巴泽曼（C.Bazerman），（美）哈维·S.威纳（H.S.Wiener）著；李茂春译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（美）查尔斯·巴泽曼（C.Bazerman），（美）哈维·S.威纳（H.S.Wiener）著；李茂春译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本书出售、求购地址：https://www.jiaokey.com/book/detail/10197811.html</w:t>
      </w:r>
    </w:p>
    <w:p>
      <w:r>
        <w:t>更多相关图书推荐：https://www.jiaokey.com</w:t>
      </w:r>
    </w:p>
    <w:p>
      <w:r>
        <w:t>（美）查尔斯·巴泽曼（C.Bazerman），（美）哈维·S.威纳（H.S.Wiener）著；李茂春译 其他作品：https://www.jiaokey.com/tag/（美）查尔斯·巴泽曼（C.Bazerman），（美）哈维·S.威纳（H.S.Wiener）著；李茂春译.html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关键词搜索：https://www.jiaokey.com/tag/英文写作技巧手册.html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