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书名：中国对外开放政策  投资、贸易、经济合作机会</w:t>
      </w:r>
    </w:p>
    <w:p>
      <w:r>
        <w:t>作者：胡征庆著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总页数：336</w:t>
      </w:r>
    </w:p>
    <w:p>
      <w:r>
        <w:t>更多请访问教客网: www.jiaokey.com</w:t>
      </w:r>
    </w:p>
    <w:p>
      <w:r>
        <w:t>中国对外开放政策  投资、贸易、经济合作机会 评论地址：https://www.jiaokey.com/book/detail/10197774.html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