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中国“硅谷”——来自中关村的前沿报道</w:t>
      </w:r>
    </w:p>
    <w:p>
      <w:r>
        <w:rPr>
          <w:rFonts w:ascii="宋体" w:hAnsi="宋体" w:eastAsia="宋体"/>
          <w:sz w:val="24"/>
        </w:rPr>
        <w:t>杨荣兰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中国“硅谷”——来自中关村的前沿报道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本书出售、求购地址：https://www.jiaokey.com/book/detail/10197756.html</w:t>
      </w:r>
    </w:p>
    <w:p>
      <w:r>
        <w:t>更多相关图书推荐：https://www.jiaokey.com</w:t>
      </w:r>
    </w:p>
    <w:p>
      <w:r>
        <w:t>杨荣兰 其他作品：https://www.jiaokey.com/tag/杨荣兰.html</w:t>
      </w:r>
    </w:p>
    <w:p>
      <w:r>
        <w:t>关键词搜索：https://www.jiaokey.com/tag/中国“硅谷”——来自中关村的前沿报道.html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