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传媒造势  中国信息传播业气象万千</w:t>
      </w:r>
    </w:p>
    <w:p>
      <w:r>
        <w:rPr>
          <w:rFonts w:ascii="宋体" w:hAnsi="宋体" w:eastAsia="宋体"/>
          <w:sz w:val="24"/>
        </w:rPr>
        <w:t>林坚，杨安义编著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传媒造势  中国信息传播业气象万千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林坚，杨安义编著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传播媒介-产业经济学(学科: 研究 地点: 中国) 产业经济学-传播媒介(学科: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本书出售、求购地址：https://www.jiaokey.com/book/detail/10197741.html</w:t>
      </w:r>
    </w:p>
    <w:p>
      <w:r>
        <w:t>更多相关图书推荐：https://www.jiaokey.com</w:t>
      </w:r>
    </w:p>
    <w:p>
      <w:r>
        <w:t>林坚，杨安义编著 其他作品：https://www.jiaokey.com/tag/林坚，杨安义编著.html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关键词搜索：https://www.jiaokey.com/tag/传播媒介-产业经济学(学科: 研究 地点: 中国) 产业经济学-传播媒介(学科: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