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计划、方法与评估</w:t>
      </w:r>
    </w:p>
    <w:p>
      <w:r>
        <w:rPr>
          <w:rFonts w:ascii="宋体" w:hAnsi="宋体" w:eastAsia="宋体"/>
          <w:sz w:val="24"/>
        </w:rPr>
        <w:t>（英）保罗·海格（Paul Hague），（英）彼德·杰克逊（Peter Jackson）著；张天赐译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计划、方法与评估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（英）保罗·海格（Paul Hague），（英）彼德·杰克逊（Peter Jackson）著；张天赐译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本书出售、求购地址：https://www.jiaokey.com/book/detail/10197728.html</w:t>
      </w:r>
    </w:p>
    <w:p>
      <w:r>
        <w:t>更多相关图书推荐：https://www.jiaokey.com</w:t>
      </w:r>
    </w:p>
    <w:p>
      <w:r>
        <w:t>（英）保罗·海格（Paul Hague），（英）彼德·杰克逊（Peter Jackson）著；张天赐译 其他作品：https://www.jiaokey.com/tag/（英）保罗·海格（Paul Hague），（英）彼德·杰克逊（Peter Jackson）著；张天赐译.html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关键词搜索：https://www.jiaokey.com/tag/市场调研  计划、方法与评估.html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