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书名：再铸辉煌  1992年的中国</w:t>
      </w:r>
    </w:p>
    <w:p>
      <w:r>
        <w:t>作者：崇庆余，杨德山著</w:t>
      </w:r>
    </w:p>
    <w:p>
      <w:r>
        <w:t>出版社：北京：中国工人出版社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再铸辉煌  1992年的中国 评论地址：https://www.jiaokey.com/book/detail/10197724.html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