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现代魔方  中国电脑制造业揭秘</w:t>
      </w:r>
    </w:p>
    <w:p>
      <w:r>
        <w:rPr>
          <w:rFonts w:ascii="宋体" w:hAnsi="宋体" w:eastAsia="宋体"/>
          <w:sz w:val="24"/>
        </w:rPr>
        <w:t>徐建龙，吴毅编著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现代魔方  中国电脑制造业揭秘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徐建龙，吴毅编著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本书出售、求购地址：https://www.jiaokey.com/book/detail/10197698.html</w:t>
      </w:r>
    </w:p>
    <w:p>
      <w:r>
        <w:t>更多相关图书推荐：https://www.jiaokey.com</w:t>
      </w:r>
    </w:p>
    <w:p>
      <w:r>
        <w:t>徐建龙，吴毅编著 其他作品：https://www.jiaokey.com/tag/徐建龙，吴毅编著.html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关键词搜索：https://www.jiaokey.com/tag/现代魔方  中国电脑制造业揭秘.html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