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帷幕升起  世界著名歌剧赏析</w:t>
      </w:r>
    </w:p>
    <w:p>
      <w:r>
        <w:rPr>
          <w:rFonts w:ascii="宋体" w:hAnsi="宋体" w:eastAsia="宋体"/>
          <w:sz w:val="24"/>
        </w:rPr>
        <w:t>周小静著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帷幕升起  世界著名歌剧赏析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歌剧(学科: 鉴赏 地点: 世界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本书出售、求购地址：https://www.jiaokey.com/book/detail/10197665.html</w:t>
      </w:r>
    </w:p>
    <w:p>
      <w:r>
        <w:t>更多相关图书推荐：https://www.jiaokey.com</w:t>
      </w:r>
    </w:p>
    <w:p>
      <w:r>
        <w:t>周小静著 其他作品：https://www.jiaokey.com/tag/周小静著.html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关键词搜索：https://www.jiaokey.com/tag/歌剧(学科: 鉴赏 地点: 世界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