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书名：音乐厅备忘录</w:t>
      </w:r>
    </w:p>
    <w:p>
      <w:r>
        <w:t>作者：蒋力著</w:t>
      </w:r>
    </w:p>
    <w:p>
      <w:r>
        <w:t>出版社：北京:中国文联出版公司,1998.02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音乐厅备忘录 评论地址：https://www.jiaokey.com/book/detail/10197659.html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