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书名：走进圣殿  严肃音乐欣赏指南</w:t>
      </w:r>
    </w:p>
    <w:p>
      <w:r>
        <w:t>作者：陈乐昌著</w:t>
      </w:r>
    </w:p>
    <w:p>
      <w:r>
        <w:t>出版社：天津：天津人民出版社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走进圣殿  严肃音乐欣赏指南 评论地址：https://www.jiaokey.com/book/detail/10197658.html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