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大学音乐鉴赏教程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大学音乐鉴赏教程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本书出售、求购地址：https://www.jiaokey.com/book/detail/10197622.html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关键词搜索：https://www.jiaokey.com/tag/大学音乐鉴赏教程.html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