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作者：周雪石，胡向阳编著</w:t>
      </w:r>
    </w:p>
    <w:p>
      <w:r>
        <w:t>出版社：武汉：武汉测绘科技大学出版社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音乐欣赏教程 评论地址：https://www.jiaokey.com/book/detail/10197614.html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