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古典音乐入门</w:t>
      </w:r>
    </w:p>
    <w:p>
      <w:r>
        <w:rPr>
          <w:rFonts w:ascii="宋体" w:hAnsi="宋体" w:eastAsia="宋体"/>
          <w:sz w:val="24"/>
        </w:rPr>
        <w:t>（美）斯塔塞·康伯斯文·林奇（Stacy Combs Lynch）文；（美）迈克尔·林奇（Michael D.Lynch）图 栾青译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（美）斯塔塞·康伯斯文·林奇（Stacy Combs Lynch）文；（美）迈克尔·林奇（Michael D.Lynch）图 栾青译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本书出售、求购地址：https://www.jiaokey.com/book/detail/10197608.html</w:t>
      </w:r>
    </w:p>
    <w:p>
      <w:r>
        <w:t>更多相关图书推荐：https://www.jiaokey.com</w:t>
      </w:r>
    </w:p>
    <w:p>
      <w:r>
        <w:t>（美）斯塔塞·康伯斯文·林奇（Stacy Combs Lynch）文；（美）迈克尔·林奇（Michael D.Lynch）图 栾青译 其他作品：https://www.jiaokey.com/tag/（美）斯塔塞·康伯斯文·林奇（Stacy Combs Lynch）文；（美）迈克尔·林奇（Michael D.Lynch）图 栾青译.html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关键词搜索：https://www.jiaokey.com/tag/古典音乐入门.html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