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忧郁诗神的夜莺  屠格涅夫与维阿尔杜</w:t>
      </w:r>
    </w:p>
    <w:p>
      <w:r>
        <w:rPr>
          <w:rFonts w:ascii="宋体" w:hAnsi="宋体" w:eastAsia="宋体"/>
          <w:sz w:val="24"/>
        </w:rPr>
        <w:t>刘莉莉著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忧郁诗神的夜莺  屠格涅夫与维阿尔杜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本书出售、求购地址：https://www.jiaokey.com/book/detail/10197604.html</w:t>
      </w:r>
    </w:p>
    <w:p>
      <w:r>
        <w:t>更多相关图书推荐：https://www.jiaokey.com</w:t>
      </w:r>
    </w:p>
    <w:p>
      <w:r>
        <w:t>刘莉莉著 其他作品：https://www.jiaokey.com/tag/刘莉莉著.html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关键词搜索：https://www.jiaokey.com/tag/忧郁诗神的夜莺  屠格涅夫与维阿尔杜.html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