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书名：我是幸运的-周小燕演唱教学生活四十年</w:t>
      </w:r>
    </w:p>
    <w:p>
      <w:r>
        <w:t>作者：周小燕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我是幸运的-周小燕演唱教学生活四十年 评论地址：https://www.jiaokey.com/book/detail/10197584.html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