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书名：新版唱片圣经</w:t>
      </w:r>
    </w:p>
    <w:p>
      <w:r>
        <w:t>作者：刘汉盛，赖伟峰，刘名振等</w:t>
      </w:r>
    </w:p>
    <w:p>
      <w:r>
        <w:t>出版社：成都：四川科学技术出版社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新版唱片圣经 评论地址：https://www.jiaokey.com/book/detail/10197577.html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