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书名：哈尔卡  歌剧脚本</w:t>
      </w:r>
    </w:p>
    <w:p>
      <w:r>
        <w:t>作者:（波）沃尔斯基（W.Wolskiego）作词 （波）莫纽什科（S.Moniuszki）作曲；陈镇生译</w:t>
      </w:r>
    </w:p>
    <w:p>
      <w:r>
        <w:t>出版社:音乐出版社</w:t>
      </w:r>
    </w:p>
    <w:p>
      <w:r>
        <w:t>出版日期：1964.07</w:t>
      </w:r>
    </w:p>
    <w:p>
      <w:r>
        <w:t>总页数：121</w:t>
      </w:r>
    </w:p>
    <w:p>
      <w:r>
        <w:t>更多请访问教客网:www.jiaokey.com</w:t>
      </w:r>
    </w:p>
    <w:p>
      <w:r>
        <w:t>哈尔卡  歌剧脚本评论地址：https://www.jiaokey.com/book/detail/10197560.html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