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吉他弹唱初级教程  2  旋律演奏一举多得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吉他弹唱初级教程  2  旋律演奏一举多得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本书出售、求购地址：https://www.jiaokey.com/book/detail/10197508.html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关键词搜索：https://www.jiaokey.com/tag/吉他弹唱初级教程  2  旋律演奏一举多得.html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