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奥尔夫儿童音乐教学法初步</w:t>
      </w:r>
    </w:p>
    <w:p>
      <w:r>
        <w:rPr>
          <w:rFonts w:ascii="宋体" w:hAnsi="宋体" w:eastAsia="宋体"/>
          <w:sz w:val="24"/>
        </w:rPr>
        <w:t>（德）古尼尔特·凯特曼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奥尔夫儿童音乐教学法初步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（德）古尼尔特·凯特曼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本书出售、求购地址：https://www.jiaokey.com/book/detail/10197492.html</w:t>
      </w:r>
    </w:p>
    <w:p>
      <w:r>
        <w:t>更多相关图书推荐：https://www.jiaokey.com</w:t>
      </w:r>
    </w:p>
    <w:p>
      <w:r>
        <w:t>（德）古尼尔特·凯特曼 其他作品：https://www.jiaokey.com/tag/（德）古尼尔特·凯特曼.html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关键词搜索：https://www.jiaokey.com/tag/奥尔夫儿童音乐教学法初步.html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