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书名：幼儿园音乐教育</w:t>
      </w:r>
    </w:p>
    <w:p>
      <w:r>
        <w:t>作者：（苏）威特路吉娜（Н.А.Ветлугина）等编；孟韫佳，潘欢怀译</w:t>
      </w:r>
    </w:p>
    <w:p>
      <w:r>
        <w:t>出版社：音乐出版社</w:t>
      </w:r>
    </w:p>
    <w:p>
      <w:r>
        <w:t>出版日期：1956.06</w:t>
      </w:r>
    </w:p>
    <w:p>
      <w:r>
        <w:t>总页数：79</w:t>
      </w:r>
    </w:p>
    <w:p>
      <w:r>
        <w:t>更多请访问教客网: www.jiaokey.com</w:t>
      </w:r>
    </w:p>
    <w:p>
      <w:r>
        <w:t>幼儿园音乐教育 评论地址：https://www.jiaokey.com/book/detail/10197487.html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